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9933 396270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18810586240930039489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Style w:val="cat-PhoneNumbergrp-22rplc-2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621112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18810586240930039489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18810586240930039489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19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4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5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0412365400725001012520142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6497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22rplc-20">
    <w:name w:val="cat-PhoneNumber grp-22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B019-DF3E-4386-B14B-8426A73C363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